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Саядова </w:t>
      </w:r>
      <w:r>
        <w:rPr>
          <w:rFonts w:ascii="Times New Roman" w:eastAsia="Times New Roman" w:hAnsi="Times New Roman" w:cs="Times New Roman"/>
          <w:sz w:val="28"/>
          <w:szCs w:val="28"/>
        </w:rPr>
        <w:t>Амралы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Нураддин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Саядов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.Н.о</w:t>
      </w:r>
      <w:r>
        <w:rPr>
          <w:rFonts w:ascii="Times New Roman" w:eastAsia="Times New Roman" w:hAnsi="Times New Roman" w:cs="Times New Roman"/>
          <w:sz w:val="28"/>
          <w:szCs w:val="28"/>
        </w:rPr>
        <w:t>. 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Саядов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>ла /СМС извещение-получено 21.01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Саядов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Саядов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7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Саядова </w:t>
      </w:r>
      <w:r>
        <w:rPr>
          <w:rFonts w:ascii="Times New Roman" w:eastAsia="Times New Roman" w:hAnsi="Times New Roman" w:cs="Times New Roman"/>
          <w:sz w:val="28"/>
          <w:szCs w:val="28"/>
        </w:rPr>
        <w:t>А.Н.о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Саядова </w:t>
      </w:r>
      <w:r>
        <w:rPr>
          <w:rFonts w:ascii="Times New Roman" w:eastAsia="Times New Roman" w:hAnsi="Times New Roman" w:cs="Times New Roman"/>
          <w:sz w:val="28"/>
          <w:szCs w:val="28"/>
        </w:rPr>
        <w:t>Амралы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Нураддин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шестьдесят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Саядов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37rplc-35">
    <w:name w:val="cat-UserDefined grp-3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